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278E" w:rsidRPr="00606593" w:rsidRDefault="00032482">
      <w:pPr>
        <w:rPr>
          <w:color w:val="000000" w:themeColor="text1"/>
        </w:rPr>
      </w:pPr>
      <w:r w:rsidRPr="00606593">
        <w:rPr>
          <w:b/>
          <w:color w:val="000000" w:themeColor="text1"/>
          <w:sz w:val="28"/>
        </w:rPr>
        <w:t xml:space="preserve">Title of the </w:t>
      </w:r>
      <w:r>
        <w:rPr>
          <w:b/>
          <w:color w:val="000000" w:themeColor="text1"/>
          <w:sz w:val="28"/>
        </w:rPr>
        <w:t>a</w:t>
      </w:r>
      <w:r w:rsidRPr="00606593">
        <w:rPr>
          <w:b/>
          <w:color w:val="000000" w:themeColor="text1"/>
          <w:sz w:val="28"/>
        </w:rPr>
        <w:t>rticle</w:t>
      </w:r>
      <w:r w:rsidRPr="00606593">
        <w:rPr>
          <w:b/>
          <w:color w:val="000000" w:themeColor="text1"/>
          <w:sz w:val="28"/>
        </w:rPr>
        <w:br/>
      </w:r>
      <w:r w:rsidRPr="00606593">
        <w:rPr>
          <w:b/>
          <w:color w:val="000000" w:themeColor="text1"/>
        </w:rPr>
        <w:t>Author's Name and Surname</w:t>
      </w:r>
      <w:r w:rsidR="00606593">
        <w:rPr>
          <w:rStyle w:val="FootnoteReference"/>
          <w:b/>
          <w:color w:val="000000" w:themeColor="text1"/>
        </w:rPr>
        <w:footnoteReference w:id="1"/>
      </w:r>
      <w:r w:rsidRPr="00606593">
        <w:rPr>
          <w:b/>
          <w:color w:val="000000" w:themeColor="text1"/>
        </w:rPr>
        <w:t>, Affiliation</w:t>
      </w:r>
      <w:r w:rsidRPr="00606593">
        <w:rPr>
          <w:b/>
          <w:color w:val="000000" w:themeColor="text1"/>
        </w:rPr>
        <w:br/>
      </w:r>
    </w:p>
    <w:p w:rsidR="00DD278E" w:rsidRPr="00606593" w:rsidRDefault="00032482">
      <w:pPr>
        <w:pStyle w:val="Heading1"/>
        <w:rPr>
          <w:color w:val="000000" w:themeColor="text1"/>
        </w:rPr>
      </w:pPr>
      <w:r w:rsidRPr="00606593">
        <w:rPr>
          <w:color w:val="000000" w:themeColor="text1"/>
        </w:rPr>
        <w:t>Abstract</w:t>
      </w:r>
    </w:p>
    <w:p w:rsidR="00DD278E" w:rsidRPr="00606593" w:rsidRDefault="00032482" w:rsidP="00CB6D58">
      <w:pPr>
        <w:spacing w:after="120"/>
        <w:jc w:val="both"/>
        <w:rPr>
          <w:color w:val="000000" w:themeColor="text1"/>
        </w:rPr>
      </w:pPr>
      <w:r w:rsidRPr="00606593">
        <w:rPr>
          <w:color w:val="000000" w:themeColor="text1"/>
          <w:sz w:val="20"/>
        </w:rPr>
        <w:t xml:space="preserve">Insert an abstract of 150-200 words after the title and author details. Abstracts should be </w:t>
      </w:r>
      <w:r w:rsidRPr="00606593">
        <w:rPr>
          <w:color w:val="000000" w:themeColor="text1"/>
          <w:sz w:val="20"/>
        </w:rPr>
        <w:t>self-contained and clearly report findings. If your paper is in a language other than English, please include both the abstract in English and in the language of the paper.</w:t>
      </w:r>
    </w:p>
    <w:p w:rsidR="00DD278E" w:rsidRPr="00606593" w:rsidRDefault="00032482">
      <w:pPr>
        <w:pStyle w:val="Heading2"/>
        <w:rPr>
          <w:color w:val="000000" w:themeColor="text1"/>
        </w:rPr>
      </w:pPr>
      <w:r w:rsidRPr="00606593">
        <w:rPr>
          <w:color w:val="000000" w:themeColor="text1"/>
        </w:rPr>
        <w:t>Keywords</w:t>
      </w:r>
    </w:p>
    <w:p w:rsidR="00DD278E" w:rsidRPr="00606593" w:rsidRDefault="00032482">
      <w:pPr>
        <w:spacing w:after="240"/>
        <w:rPr>
          <w:color w:val="000000" w:themeColor="text1"/>
        </w:rPr>
      </w:pPr>
      <w:r w:rsidRPr="00606593">
        <w:rPr>
          <w:color w:val="000000" w:themeColor="text1"/>
          <w:sz w:val="20"/>
        </w:rPr>
        <w:t>Provide between 5 and 10 keywords at the end of your abstract(s).</w:t>
      </w:r>
    </w:p>
    <w:p w:rsidR="00DD278E" w:rsidRPr="00606593" w:rsidRDefault="00032482">
      <w:pPr>
        <w:pStyle w:val="Heading1"/>
        <w:rPr>
          <w:color w:val="000000" w:themeColor="text1"/>
        </w:rPr>
      </w:pPr>
      <w:r w:rsidRPr="00606593">
        <w:rPr>
          <w:color w:val="000000" w:themeColor="text1"/>
        </w:rPr>
        <w:t>1. Intro</w:t>
      </w:r>
      <w:r w:rsidRPr="00606593">
        <w:rPr>
          <w:color w:val="000000" w:themeColor="text1"/>
        </w:rPr>
        <w:t>duction</w:t>
      </w:r>
    </w:p>
    <w:p w:rsidR="00DD278E" w:rsidRPr="00606593" w:rsidRDefault="00032482">
      <w:pPr>
        <w:pStyle w:val="Heading2"/>
        <w:rPr>
          <w:color w:val="000000" w:themeColor="text1"/>
        </w:rPr>
      </w:pPr>
      <w:r w:rsidRPr="00606593">
        <w:rPr>
          <w:color w:val="000000" w:themeColor="text1"/>
        </w:rPr>
        <w:t>1.1. Subsection</w:t>
      </w:r>
    </w:p>
    <w:p w:rsidR="00DD278E" w:rsidRDefault="00032482">
      <w:pPr>
        <w:pStyle w:val="Heading3"/>
        <w:rPr>
          <w:color w:val="000000" w:themeColor="text1"/>
        </w:rPr>
      </w:pPr>
      <w:r w:rsidRPr="00606593">
        <w:rPr>
          <w:color w:val="000000" w:themeColor="text1"/>
        </w:rPr>
        <w:t>1.1.1. Sub-subsection</w:t>
      </w:r>
    </w:p>
    <w:p w:rsidR="00CB6D58" w:rsidRDefault="00CB6D58" w:rsidP="00CB6D58"/>
    <w:p w:rsidR="00CB6D58" w:rsidRPr="00CB6D58" w:rsidRDefault="00CB6D58" w:rsidP="00CB6D58">
      <w:pPr>
        <w:rPr>
          <w:b/>
          <w:bCs/>
        </w:rPr>
      </w:pPr>
      <w:r w:rsidRPr="00CB6D58">
        <w:rPr>
          <w:b/>
          <w:bCs/>
        </w:rPr>
        <w:t>Ackno</w:t>
      </w:r>
      <w:r>
        <w:rPr>
          <w:b/>
          <w:bCs/>
        </w:rPr>
        <w:t>w</w:t>
      </w:r>
      <w:r w:rsidRPr="00CB6D58">
        <w:rPr>
          <w:b/>
          <w:bCs/>
        </w:rPr>
        <w:t>ledgment</w:t>
      </w:r>
    </w:p>
    <w:p w:rsidR="00DD278E" w:rsidRPr="00606593" w:rsidRDefault="00032482">
      <w:pPr>
        <w:pStyle w:val="Heading1"/>
        <w:rPr>
          <w:color w:val="000000" w:themeColor="text1"/>
        </w:rPr>
      </w:pPr>
      <w:r w:rsidRPr="00606593">
        <w:rPr>
          <w:color w:val="000000" w:themeColor="text1"/>
        </w:rPr>
        <w:t>References</w:t>
      </w:r>
    </w:p>
    <w:p w:rsidR="00DD278E" w:rsidRDefault="00032482">
      <w:pPr>
        <w:rPr>
          <w:color w:val="000000" w:themeColor="text1"/>
          <w:sz w:val="20"/>
        </w:rPr>
      </w:pPr>
      <w:r w:rsidRPr="00606593">
        <w:rPr>
          <w:color w:val="000000" w:themeColor="text1"/>
          <w:sz w:val="20"/>
        </w:rPr>
        <w:t>List references in accordance with the journal’s formatting guidelines.</w:t>
      </w:r>
    </w:p>
    <w:p w:rsidR="00BF1A5F" w:rsidRDefault="00BF1A5F">
      <w:pPr>
        <w:rPr>
          <w:b/>
          <w:bCs/>
          <w:color w:val="000000" w:themeColor="text1"/>
          <w:szCs w:val="32"/>
        </w:rPr>
      </w:pPr>
    </w:p>
    <w:p w:rsidR="00BF1A5F" w:rsidRPr="00BF1A5F" w:rsidRDefault="00BF1A5F">
      <w:pPr>
        <w:rPr>
          <w:b/>
          <w:bCs/>
          <w:color w:val="000000" w:themeColor="text1"/>
          <w:sz w:val="36"/>
          <w:szCs w:val="32"/>
        </w:rPr>
      </w:pPr>
      <w:r w:rsidRPr="00BF1A5F">
        <w:rPr>
          <w:b/>
          <w:bCs/>
          <w:color w:val="000000" w:themeColor="text1"/>
          <w:szCs w:val="32"/>
        </w:rPr>
        <w:t>Data availability statement</w:t>
      </w:r>
    </w:p>
    <w:sectPr w:rsidR="00BF1A5F" w:rsidRPr="00BF1A5F" w:rsidSect="00034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06593" w:rsidRDefault="00606593" w:rsidP="00606593">
      <w:pPr>
        <w:spacing w:after="0" w:line="240" w:lineRule="auto"/>
      </w:pPr>
      <w:r>
        <w:separator/>
      </w:r>
    </w:p>
  </w:endnote>
  <w:endnote w:type="continuationSeparator" w:id="0">
    <w:p w:rsidR="00606593" w:rsidRDefault="00606593" w:rsidP="00606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06593" w:rsidRDefault="00606593" w:rsidP="00606593">
      <w:pPr>
        <w:spacing w:after="0" w:line="240" w:lineRule="auto"/>
      </w:pPr>
      <w:r>
        <w:separator/>
      </w:r>
    </w:p>
  </w:footnote>
  <w:footnote w:type="continuationSeparator" w:id="0">
    <w:p w:rsidR="00606593" w:rsidRDefault="00606593" w:rsidP="00606593">
      <w:pPr>
        <w:spacing w:after="0" w:line="240" w:lineRule="auto"/>
      </w:pPr>
      <w:r>
        <w:continuationSeparator/>
      </w:r>
    </w:p>
  </w:footnote>
  <w:footnote w:id="1">
    <w:p w:rsidR="00606593" w:rsidRDefault="00606593">
      <w:pPr>
        <w:pStyle w:val="FootnoteText"/>
      </w:pPr>
      <w:r>
        <w:rPr>
          <w:rStyle w:val="FootnoteReference"/>
        </w:rPr>
        <w:footnoteRef/>
      </w:r>
      <w:r>
        <w:t xml:space="preserve"> Email and ORCID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89792351">
    <w:abstractNumId w:val="8"/>
  </w:num>
  <w:num w:numId="2" w16cid:durableId="1003581189">
    <w:abstractNumId w:val="6"/>
  </w:num>
  <w:num w:numId="3" w16cid:durableId="1188790218">
    <w:abstractNumId w:val="5"/>
  </w:num>
  <w:num w:numId="4" w16cid:durableId="617683121">
    <w:abstractNumId w:val="4"/>
  </w:num>
  <w:num w:numId="5" w16cid:durableId="851996523">
    <w:abstractNumId w:val="7"/>
  </w:num>
  <w:num w:numId="6" w16cid:durableId="237909407">
    <w:abstractNumId w:val="3"/>
  </w:num>
  <w:num w:numId="7" w16cid:durableId="54865120">
    <w:abstractNumId w:val="2"/>
  </w:num>
  <w:num w:numId="8" w16cid:durableId="2129739410">
    <w:abstractNumId w:val="1"/>
  </w:num>
  <w:num w:numId="9" w16cid:durableId="43410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2482"/>
    <w:rsid w:val="00034616"/>
    <w:rsid w:val="0006063C"/>
    <w:rsid w:val="0015074B"/>
    <w:rsid w:val="0029639D"/>
    <w:rsid w:val="00326F90"/>
    <w:rsid w:val="00606593"/>
    <w:rsid w:val="00AA1D8D"/>
    <w:rsid w:val="00B47730"/>
    <w:rsid w:val="00BF1A5F"/>
    <w:rsid w:val="00CB0664"/>
    <w:rsid w:val="00CB6D58"/>
    <w:rsid w:val="00DD278E"/>
    <w:rsid w:val="00F8021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5667B9C"/>
  <w14:defaultImageDpi w14:val="300"/>
  <w15:docId w15:val="{F0EBA710-BFBD-4242-887F-847A92488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60659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593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65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514</Characters>
  <Application>Microsoft Office Word</Application>
  <DocSecurity>0</DocSecurity>
  <Lines>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Petar Božović</cp:lastModifiedBy>
  <cp:revision>5</cp:revision>
  <dcterms:created xsi:type="dcterms:W3CDTF">2025-03-03T22:48:00Z</dcterms:created>
  <dcterms:modified xsi:type="dcterms:W3CDTF">2025-03-03T22:50:00Z</dcterms:modified>
  <cp:category/>
</cp:coreProperties>
</file>